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Антона Олеговича,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по г. Сургуту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Антона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